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CONSENTIMIENTO INFORMADO</w:t>
      </w:r>
    </w:p>
    <w:p/>
    <w:p>
      <w:r>
        <w:t>Yo, ________________________________________________, identificado(a) con cédula de ciudadanía No. ________________________, declaro que he sido informado(a) de manera clara, veraz y completa sobre el propósito, procedimientos, beneficios y posibles riesgos del estudio o actividad denominada:</w:t>
        <w:br/>
        <w:br/>
        <w:t>Título del proyecto: _____________________________________________</w:t>
        <w:br/>
        <w:br/>
        <w:t>Responsable o investigador(a): _____________________________________________</w:t>
        <w:br/>
        <w:t>Institución / entidad: _____________________________________________</w:t>
        <w:br/>
        <w:t>Teléfono / correo electrónico: _____________________________________________</w:t>
        <w:br/>
        <w:br/>
        <w:t>He comprendido que mi participación es voluntaria y que puedo retirarme en cualquier momento sin que ello implique sanción o perjuicio alguno. Asimismo, se me ha garantizado la confidencialidad de la información que proporcione, la cual será utilizada únicamente con fines académicos, científicos o institucionales.</w:t>
        <w:br/>
        <w:br/>
        <w:t>Se me ha informado que:</w:t>
        <w:br/>
        <w:t>- Los datos personales serán tratados conforme a la legislación vigente sobre protección de datos.</w:t>
        <w:br/>
        <w:t>- No recibiré compensación económica por participar, salvo que se haya acordado expresamente.</w:t>
        <w:br/>
        <w:t>- Puedo realizar preguntas sobre el estudio y recibir respuesta en cualquier momento.</w:t>
        <w:br/>
        <w:t>- En caso de dudas o inconformidades, puedo comunicarme con el responsable del proyecto.</w:t>
        <w:br/>
        <w:br/>
        <w:t>Autorizo libre y voluntariamente mi participación en el estudio o procedimiento descrito.</w:t>
      </w:r>
    </w:p>
    <w:p>
      <w:r>
        <w:br/>
        <w:br/>
        <w:t>Firma del participante: ____________________________</w:t>
      </w:r>
    </w:p>
    <w:p>
      <w:r>
        <w:t>Nombre completo: _________________________________</w:t>
      </w:r>
    </w:p>
    <w:p>
      <w:r>
        <w:t>Cédula / documento: _______________________________</w:t>
      </w:r>
    </w:p>
    <w:p>
      <w:r>
        <w:t>Fecha: _____________________</w:t>
      </w:r>
    </w:p>
    <w:p>
      <w:r>
        <w:br/>
        <w:br/>
        <w:t>Firma del investigador / responsable: ____________________________</w:t>
      </w:r>
    </w:p>
    <w:p>
      <w:r>
        <w:t>Nombre completo: ______________________________________________</w:t>
      </w:r>
    </w:p>
    <w:p>
      <w:r>
        <w:t>Cargo / profesión: ______________________________________________</w:t>
      </w:r>
    </w:p>
    <w:p>
      <w:r>
        <w:t>Fecha: _____________________</w:t>
      </w:r>
    </w:p>
    <w:sectPr w:rsidR="00FC693F" w:rsidRPr="0006063C" w:rsidSect="00034616">
      <w:pgSz w:w="12240" w:h="15840"/>
      <w:pgMar w:top="1440" w:right="1699" w:bottom="144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